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greed; desire for wealth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cast overboard; to disregard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numerous; large in quantity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banish; to shut out from a group or society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wild and drunken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 defense or 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easily angered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stealthy;secretive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turn over or deliver to the legal jurisdiction of another government or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professional soldier hired by a foreign army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2021-10-11T21:08:12Z</dcterms:created>
  <dcterms:modified xsi:type="dcterms:W3CDTF">2021-10-11T21:08:12Z</dcterms:modified>
</cp:coreProperties>
</file>