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absolute ruler unrestrained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trait of being difficult to handle or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speech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exploring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humbly imploring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catch sight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makeup cosmetics for coloring the cheek or lips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2021-10-11T21:08:49Z</dcterms:created>
  <dcterms:modified xsi:type="dcterms:W3CDTF">2021-10-11T21:08:49Z</dcterms:modified>
</cp:coreProperties>
</file>