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(V) to improve, make better, correct a flaw or shortcoming.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(N) saliva or mucus following from the mouth or nose; foolish, aimless talk or thinking; nonsense; (V) to let saliva flow from the mouth; to utter nonsense or childish twaddle to waste or fitter away foolish.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(ADJ) secret, hidden from view; not detectable by ordinary means; mysterious, magical, uncanny; (V) to hide, cover up; eclipse; (N) matters involving the supernatural.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(V) to violate, trespass, go beyond recognized bounds.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(ADJ;ADV) by virtue of holding a certain office.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(ADJ) without experience, immature, not funny fully developed; lacking sophistication and poise; without feathers.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(V) to think or believe without certain supporting evidence; to conjecture or guess, (N) likely idea that lacks definite proof.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(N) one who moves in where he or she is not wanted or has no right to be, an intruder.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(N) weariness of body or mind, lack of energy.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(V) to spread through, penetrate, soak through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4 </dc:title>
  <dcterms:created xsi:type="dcterms:W3CDTF">2021-10-11T21:09:39Z</dcterms:created>
  <dcterms:modified xsi:type="dcterms:W3CDTF">2021-10-11T21:09:39Z</dcterms:modified>
</cp:coreProperties>
</file>