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5B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puedo soportar el sitio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       mi caja del teléfono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dormido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llamamos 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Ella me dio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Tuve que ir al hospital para una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doctor tenía 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necesito 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puedo tener                     mi tobillo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me dio un tiro.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tuvimos una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5B</dc:title>
  <dcterms:created xsi:type="dcterms:W3CDTF">2021-10-11T21:10:06Z</dcterms:created>
  <dcterms:modified xsi:type="dcterms:W3CDTF">2021-10-11T21:10:06Z</dcterms:modified>
</cp:coreProperties>
</file>