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preliminary statement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harmless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include or consist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alarming dismay or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amends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pertaining to extraordinarily detailed and vivid recall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unsuitable for the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deviation from the norm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group of people who share interests and meet frequently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frustrate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list or collection of items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harsh in tone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pass off as genuine or valuable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overabundance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5</dc:title>
  <dcterms:created xsi:type="dcterms:W3CDTF">2021-10-11T21:10:25Z</dcterms:created>
  <dcterms:modified xsi:type="dcterms:W3CDTF">2021-10-11T21:10:25Z</dcterms:modified>
</cp:coreProperties>
</file>