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rebus    </w:t>
      </w:r>
      <w:r>
        <w:t xml:space="preserve">   procrastination    </w:t>
      </w:r>
      <w:r>
        <w:t xml:space="preserve">   priority    </w:t>
      </w:r>
      <w:r>
        <w:t xml:space="preserve">   summarize    </w:t>
      </w:r>
      <w:r>
        <w:t xml:space="preserve">   suppress    </w:t>
      </w:r>
      <w:r>
        <w:t xml:space="preserve">   undoubtedly    </w:t>
      </w:r>
      <w:r>
        <w:t xml:space="preserve">   upheave    </w:t>
      </w:r>
      <w:r>
        <w:t xml:space="preserve">   vivisection    </w:t>
      </w:r>
      <w:r>
        <w:t xml:space="preserve">   welterweight    </w:t>
      </w:r>
      <w:r>
        <w:t xml:space="preserve">   wrest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</dc:title>
  <dcterms:created xsi:type="dcterms:W3CDTF">2021-10-11T21:10:26Z</dcterms:created>
  <dcterms:modified xsi:type="dcterms:W3CDTF">2021-10-11T21:10:26Z</dcterms:modified>
</cp:coreProperties>
</file>