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very numerous;many parts;great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having consent or invited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producing many yong or mush fruit creating many products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specify as not included in a category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relief from work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in number of people or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consent to receive something offered;believe or come to recognize as valid or incorrect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 or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limits;endless;vast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reproving;reproved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surprise attack from a hidden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plentiful;abundant;a plethora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up something but get something else of equivalent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</dc:title>
  <dcterms:created xsi:type="dcterms:W3CDTF">2021-10-11T21:10:10Z</dcterms:created>
  <dcterms:modified xsi:type="dcterms:W3CDTF">2021-10-11T21:10:10Z</dcterms:modified>
</cp:coreProperties>
</file>