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espectador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blanco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beisbolista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like, pleasing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cancha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interesar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portero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campo de futbol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guardar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empezar, comenzar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aburrir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aficionado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beisbol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jugador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to be 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enter, to go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bloquear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dobles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jugar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63. </w:t>
            </w:r>
            <w:r>
              <w:t xml:space="preserve">guante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64. </w:t>
            </w:r>
            <w:r>
              <w:t xml:space="preserve">verde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65. </w:t>
            </w:r>
            <w:r>
              <w:t xml:space="preserve">catcher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67. </w:t>
            </w:r>
            <w:r>
              <w:t xml:space="preserve">jonron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68. </w:t>
            </w:r>
            <w:r>
              <w:t xml:space="preserve">zapatillas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69. </w:t>
            </w:r>
            <w:r>
              <w:t xml:space="preserve">devolver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74. </w:t>
            </w:r>
            <w:r>
              <w:t xml:space="preserve">make a basket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75. </w:t>
            </w:r>
            <w:r>
              <w:t xml:space="preserve">to score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76. </w:t>
            </w:r>
            <w:r>
              <w:t xml:space="preserve">bateador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77. </w:t>
            </w:r>
            <w:r>
              <w:t xml:space="preserve">plato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78. </w:t>
            </w:r>
            <w:r>
              <w:t xml:space="preserve">deportes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lanzador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negro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tennis racket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golpear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equipo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futbol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pensar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rosado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score,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camiseta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correr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atrapar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campo de beisbol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ganar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azul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jardinero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basquetbol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applaud, clap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tiempo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anaranjado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kick, 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por encima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de color marron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bate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volver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cesto, canasta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driblar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rojo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want, wish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hit, 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pelota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calcetines largos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61. </w:t>
            </w:r>
            <w:r>
              <w:t xml:space="preserve">pantalon corto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62. </w:t>
            </w:r>
            <w:r>
              <w:t xml:space="preserve">individuales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66. </w:t>
            </w:r>
            <w:r>
              <w:t xml:space="preserve">amarillo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70. </w:t>
            </w:r>
            <w:r>
              <w:t xml:space="preserve">tirar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71. </w:t>
            </w:r>
            <w:r>
              <w:t xml:space="preserve">partido, juego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72. </w:t>
            </w:r>
            <w:r>
              <w:t xml:space="preserve">pasar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73. </w:t>
            </w:r>
            <w:r>
              <w:t xml:space="preserve">porteria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5</dc:title>
  <dcterms:created xsi:type="dcterms:W3CDTF">2021-10-11T21:10:20Z</dcterms:created>
  <dcterms:modified xsi:type="dcterms:W3CDTF">2021-10-11T21:10:20Z</dcterms:modified>
</cp:coreProperties>
</file>