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5b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bordillo me hizo tropezar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tengo dolor en mi hombro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Tuve un accidente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necesitaba una inyección para detener el dolor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después de romperme la pierna estaba con muletas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perdi mucha sangre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doctor tomó una radiografía de mi cuello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pastillas ayudan a que mi espalda se sienta mejor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 salté el tobillo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codo tiene puntos de sutura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5b</dc:title>
  <dcterms:created xsi:type="dcterms:W3CDTF">2021-10-11T21:10:17Z</dcterms:created>
  <dcterms:modified xsi:type="dcterms:W3CDTF">2021-10-11T21:10:17Z</dcterms:modified>
</cp:coreProperties>
</file>