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describe a person,place,or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 concept map to help you organize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give someone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way the author feels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things to help you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heading on a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details that  help you  understand the main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make some one laugh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(pie) persuade,inform,entertain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describe something to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category  of non fiction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simple topic which you start jotting down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components of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helps you understand the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set goals, organize, ask questions,record progress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help you understand the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brake down the text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2021-10-11T21:07:44Z</dcterms:created>
  <dcterms:modified xsi:type="dcterms:W3CDTF">2021-10-11T21:07:44Z</dcterms:modified>
</cp:coreProperties>
</file>