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experto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patinador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patinar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telesquí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caqueta de esquí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gorro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 esquí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 patín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las botas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esta noche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 ventanilla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los guantes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anoche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el casco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el anorak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ayer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el principiante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la montaña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boleto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esquiador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snowboarder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pista de patinaje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ayer por la tarde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esquiar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snowboard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patinaje sobre el hielo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una estación de esqui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bajar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 pico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 pista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el bastòn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el hielo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subir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7</dc:title>
  <dcterms:created xsi:type="dcterms:W3CDTF">2021-10-11T21:09:37Z</dcterms:created>
  <dcterms:modified xsi:type="dcterms:W3CDTF">2021-10-11T21:09:37Z</dcterms:modified>
</cp:coreProperties>
</file>