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sientas en 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televisor es en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cama está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secondora a la izquierda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lámpara encima de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casa tiene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los muebles es en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las plantas es 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casa tiene dos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almohada encima de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fregadero es a la derecha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 donde es el estufa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alfombra encima de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mesa es en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inodoro es en </w:t>
            </w:r>
          </w:p>
        </w:tc>
      </w:tr>
    </w:tbl>
    <w:p>
      <w:pPr>
        <w:pStyle w:val="WordBankSmall"/>
      </w:pPr>
      <w:r>
        <w:t xml:space="preserve">    baño    </w:t>
      </w:r>
      <w:r>
        <w:t xml:space="preserve">    mesita de noche     </w:t>
      </w:r>
      <w:r>
        <w:t xml:space="preserve">    sala    </w:t>
      </w:r>
      <w:r>
        <w:t xml:space="preserve">   pisos    </w:t>
      </w:r>
      <w:r>
        <w:t xml:space="preserve">   dormitorio    </w:t>
      </w:r>
      <w:r>
        <w:t xml:space="preserve">   estufa    </w:t>
      </w:r>
      <w:r>
        <w:t xml:space="preserve">   cocina    </w:t>
      </w:r>
      <w:r>
        <w:t xml:space="preserve">   comedor    </w:t>
      </w:r>
      <w:r>
        <w:t xml:space="preserve">   patio    </w:t>
      </w:r>
      <w:r>
        <w:t xml:space="preserve">   silla    </w:t>
      </w:r>
      <w:r>
        <w:t xml:space="preserve">   casa    </w:t>
      </w:r>
      <w:r>
        <w:t xml:space="preserve">   cama    </w:t>
      </w:r>
      <w:r>
        <w:t xml:space="preserve">   suelo    </w:t>
      </w:r>
      <w:r>
        <w:t xml:space="preserve">   lavadora    </w:t>
      </w:r>
      <w:r>
        <w:t xml:space="preserve">   techo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</dc:title>
  <dcterms:created xsi:type="dcterms:W3CDTF">2021-10-11T21:07:17Z</dcterms:created>
  <dcterms:modified xsi:type="dcterms:W3CDTF">2021-10-11T21:07:17Z</dcterms:modified>
</cp:coreProperties>
</file>