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9-10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stimulating, inciting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harmful effect, pernicious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about,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underdeveloped, incipient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generosity, philanthropy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appropriateness,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good taste,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careful,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unsophisticated person, yokel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moderating, justifying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accusation to counter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responsible for, not innocent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more certain, evidence, 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light,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throughout, ubiquitous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lazy, torpid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frenzied, not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timid,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surface layer, often wood, or laminate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urge, spur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beneficial, propitious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unnecessarily wordy, verbosity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incapable of being 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sycophant, flatterer</w:t>
            </w:r>
          </w:p>
        </w:tc>
      </w:tr>
    </w:tbl>
    <w:p>
      <w:pPr>
        <w:pStyle w:val="WordBankLarge"/>
      </w:pPr>
      <w:r>
        <w:t xml:space="preserve">   benign    </w:t>
      </w:r>
      <w:r>
        <w:t xml:space="preserve">   blithe    </w:t>
      </w:r>
      <w:r>
        <w:t xml:space="preserve">   bumpkin    </w:t>
      </w:r>
      <w:r>
        <w:t xml:space="preserve">   corroborate    </w:t>
      </w:r>
      <w:r>
        <w:t xml:space="preserve">   culpable    </w:t>
      </w:r>
      <w:r>
        <w:t xml:space="preserve">   frenetic    </w:t>
      </w:r>
      <w:r>
        <w:t xml:space="preserve">   goad    </w:t>
      </w:r>
      <w:r>
        <w:t xml:space="preserve">   indecorous    </w:t>
      </w:r>
      <w:r>
        <w:t xml:space="preserve">   indolent    </w:t>
      </w:r>
      <w:r>
        <w:t xml:space="preserve">   pervasive    </w:t>
      </w:r>
      <w:r>
        <w:t xml:space="preserve">   provocative    </w:t>
      </w:r>
      <w:r>
        <w:t xml:space="preserve">   punitive    </w:t>
      </w:r>
      <w:r>
        <w:t xml:space="preserve">   recrimination    </w:t>
      </w:r>
      <w:r>
        <w:t xml:space="preserve">   soporific    </w:t>
      </w:r>
      <w:r>
        <w:t xml:space="preserve">   toady    </w:t>
      </w:r>
      <w:r>
        <w:t xml:space="preserve">   circuitous    </w:t>
      </w:r>
      <w:r>
        <w:t xml:space="preserve">   circumlocution    </w:t>
      </w:r>
      <w:r>
        <w:t xml:space="preserve">   deleterious    </w:t>
      </w:r>
      <w:r>
        <w:t xml:space="preserve">   extenuating    </w:t>
      </w:r>
      <w:r>
        <w:t xml:space="preserve">   inchoate    </w:t>
      </w:r>
      <w:r>
        <w:t xml:space="preserve">   largesse    </w:t>
      </w:r>
      <w:r>
        <w:t xml:space="preserve">   luminous    </w:t>
      </w:r>
      <w:r>
        <w:t xml:space="preserve">   majordomo    </w:t>
      </w:r>
      <w:r>
        <w:t xml:space="preserve">   perambulator    </w:t>
      </w:r>
      <w:r>
        <w:t xml:space="preserve">   prevaricate    </w:t>
      </w:r>
      <w:r>
        <w:t xml:space="preserve">   propriety    </w:t>
      </w:r>
      <w:r>
        <w:t xml:space="preserve">   timorous    </w:t>
      </w:r>
      <w:r>
        <w:t xml:space="preserve">   tremulous    </w:t>
      </w:r>
      <w:r>
        <w:t xml:space="preserve">   untenable    </w:t>
      </w:r>
      <w:r>
        <w:t xml:space="preserve">   veneer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9-10</dc:title>
  <dcterms:created xsi:type="dcterms:W3CDTF">2021-10-11T21:10:56Z</dcterms:created>
  <dcterms:modified xsi:type="dcterms:W3CDTF">2021-10-11T21:10:56Z</dcterms:modified>
</cp:coreProperties>
</file>