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in amount , fragile, or slight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confuse or bewilder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great pride or delight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as a result of something unjust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increase in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honor, to regard with 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apart , indifferent,unconcerned </w:t>
            </w:r>
          </w:p>
        </w:tc>
      </w:tr>
    </w:tbl>
    <w:p>
      <w:pPr>
        <w:pStyle w:val="WordBankSmall"/>
      </w:pPr>
      <w:r>
        <w:t xml:space="preserve">   Aloof    </w:t>
      </w:r>
      <w:r>
        <w:t xml:space="preserve">   Revere    </w:t>
      </w:r>
      <w:r>
        <w:t xml:space="preserve">   Monotony    </w:t>
      </w:r>
      <w:r>
        <w:t xml:space="preserve">   Ominous    </w:t>
      </w:r>
      <w:r>
        <w:t xml:space="preserve">   Relish    </w:t>
      </w:r>
      <w:r>
        <w:t xml:space="preserve">   Scuttle    </w:t>
      </w:r>
      <w:r>
        <w:t xml:space="preserve">   wispy    </w:t>
      </w:r>
      <w:r>
        <w:t xml:space="preserve">   Bemuse    </w:t>
      </w:r>
      <w:r>
        <w:t xml:space="preserve">   appreciate    </w:t>
      </w:r>
      <w:r>
        <w:t xml:space="preserve">   Indignation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2021-10-11T21:07:57Z</dcterms:created>
  <dcterms:modified xsi:type="dcterms:W3CDTF">2021-10-11T21:07:57Z</dcterms:modified>
</cp:coreProperties>
</file>