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decorate (a floor) with mosaics.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or quantity that is nearly but not exactly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copying or reproducing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engage in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making a statement or situation less confused and more comprehensible.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a statistic used in the fields of breeding and genetics that estimates the degree of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familiar with and at ease in many different countries and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or contrary in position, direction, order, 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small or unimportant as to be not worth considering; insignificant.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sound) deep, clear, and continuing to sound or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or devise methodically (a strategy or a proposal).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2021-10-11T21:08:09Z</dcterms:created>
  <dcterms:modified xsi:type="dcterms:W3CDTF">2021-10-11T21:08:09Z</dcterms:modified>
</cp:coreProperties>
</file>