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September 29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Bright in color or light;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short sharp point that grows out of a plant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a little wet;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Back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make a mean or angry face or show you are not pleased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bother or make someone angry or get on their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Rough or rude grumpy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very serious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Suddenly break Open or come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place where the ground is wet soft and spongy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Neat and I’m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great happiness or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in a slow tired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 object that an actor carries or uses in a play or movie </w:t>
            </w:r>
          </w:p>
        </w:tc>
      </w:tr>
    </w:tbl>
    <w:p>
      <w:pPr>
        <w:pStyle w:val="WordBankMedium"/>
      </w:pPr>
      <w:r>
        <w:t xml:space="preserve">   Thorn    </w:t>
      </w:r>
      <w:r>
        <w:t xml:space="preserve">   Scowl    </w:t>
      </w:r>
      <w:r>
        <w:t xml:space="preserve">   Annoy    </w:t>
      </w:r>
      <w:r>
        <w:t xml:space="preserve">   Oath    </w:t>
      </w:r>
      <w:r>
        <w:t xml:space="preserve">   Prop    </w:t>
      </w:r>
      <w:r>
        <w:t xml:space="preserve">   Gruff    </w:t>
      </w:r>
      <w:r>
        <w:t xml:space="preserve">   Tidy    </w:t>
      </w:r>
      <w:r>
        <w:t xml:space="preserve">   Trudge    </w:t>
      </w:r>
      <w:r>
        <w:t xml:space="preserve">   Pleasure     </w:t>
      </w:r>
      <w:r>
        <w:t xml:space="preserve">   Commence    </w:t>
      </w:r>
      <w:r>
        <w:t xml:space="preserve">   Moist    </w:t>
      </w:r>
      <w:r>
        <w:t xml:space="preserve">   Swamp    </w:t>
      </w:r>
      <w:r>
        <w:t xml:space="preserve">   Vivid    </w:t>
      </w:r>
      <w:r>
        <w:t xml:space="preserve">   Burst    </w:t>
      </w:r>
      <w:r>
        <w:t xml:space="preserve">   Spine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September 29 </dc:title>
  <dcterms:created xsi:type="dcterms:W3CDTF">2021-10-11T21:16:28Z</dcterms:created>
  <dcterms:modified xsi:type="dcterms:W3CDTF">2021-10-11T21:16:28Z</dcterms:modified>
</cp:coreProperties>
</file>