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thinking of oneself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following in time or 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forewarning of something to 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unfortunate; having bad luck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purging of emotional tensions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tasteless or dull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instruct or improve morally or intellectually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deadly affliction: curse: plague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deeply religious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deriving ideas, style or taste form a broad and diverse range of 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 to become entangled in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absolute or certain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acting of washing or cleansing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destroy completely as if down to the roots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playful and friendly exchange of teasing remarks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2021-10-11T21:08:22Z</dcterms:created>
  <dcterms:modified xsi:type="dcterms:W3CDTF">2021-10-11T21:08:22Z</dcterms:modified>
</cp:coreProperties>
</file>