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across &amp;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</w:t>
            </w:r>
          </w:p>
        </w:tc>
      </w:tr>
    </w:tbl>
    <w:p>
      <w:pPr>
        <w:pStyle w:val="WordBankSmall"/>
      </w:pPr>
      <w:r>
        <w:t xml:space="preserve">   enseñar    </w:t>
      </w:r>
      <w:r>
        <w:t xml:space="preserve">   antipático    </w:t>
      </w:r>
      <w:r>
        <w:t xml:space="preserve">   lindo    </w:t>
      </w:r>
      <w:r>
        <w:t xml:space="preserve">   aveces    </w:t>
      </w:r>
      <w:r>
        <w:t xml:space="preserve">   siempre    </w:t>
      </w:r>
      <w:r>
        <w:t xml:space="preserve">   cantante    </w:t>
      </w:r>
      <w:r>
        <w:t xml:space="preserve">   el perro    </w:t>
      </w:r>
      <w:r>
        <w:t xml:space="preserve">   el gato    </w:t>
      </w:r>
      <w:r>
        <w:t xml:space="preserve">   la playa    </w:t>
      </w:r>
      <w:r>
        <w:t xml:space="preserve">   amable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across &amp; down</dc:title>
  <dcterms:created xsi:type="dcterms:W3CDTF">2021-10-11T21:11:25Z</dcterms:created>
  <dcterms:modified xsi:type="dcterms:W3CDTF">2021-10-11T21:11:25Z</dcterms:modified>
</cp:coreProperties>
</file>