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, the arrival of bell aircraft company in marietta georgia was important for the production of the B 29 bomber a bomber that was america's most technologically advance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US nuclear powered aircraft carrier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greatest victory for new dealers created pension and insurance for the old aged, the blind, the physically handicapped, delinquent children, and other dependents by taxing employees and employers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reforms enacted by the Franklin Roosevelt administration between 1933 and 1942 with the goal of ending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prolonged period of abnormally low rainfall, leading to a shortage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weevil that feeds on the fibers of the cotton boll. it is a major pest of the american cotton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major united states naval base in hawaii that was attacked without warning by the japanese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affordable electricity would improve the standard of living and the economic competitiveness of the family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tuesday October 29,1929 the stock market collapses there is no money left to circulate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 referred to by his initials FDR was the thirty second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along and severe recession in an economy or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leading component to the start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a member of the senate appropriations committee he started board of regents and brought several military installations to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an american dixiecrat politician who served two terms as the 67th governor of georgia from 1933 to 1937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european war in which an alliance including great britain, france, russia, italy, and the united states  carl vinson, US nuclear powered aircraft carrier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provided employment to young men by sending them to camps in national parks and forests plant trees, build reservoirs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arrival of bell aircraft company in marietta georgia was important for the production of the B 29 bomber a bomber that was america's most technologically advance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created by congress in 1933 as part of the new deal, this agency attempted to restrict agricultural production by paying farmers subsidies to take land out of production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activity </dc:title>
  <dcterms:created xsi:type="dcterms:W3CDTF">2021-10-11T21:10:46Z</dcterms:created>
  <dcterms:modified xsi:type="dcterms:W3CDTF">2021-10-11T21:10:46Z</dcterms:modified>
</cp:coreProperties>
</file>