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size, form, structure, and shape celled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Degeneration and wasting of tissue, organs, or muscle due to decrease in cell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Decreased blood supply to an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response to tissue damage, indicated by redness, swelling, warmth,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Undifferentiated primitive cell of variable size and shape, associated with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Originating from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small living organism, not visible to the naked eye, usually single-celled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Necrotic tissue infected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increase in the number of cells resulting in an increased tissue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 2</dc:title>
  <dcterms:created xsi:type="dcterms:W3CDTF">2021-10-11T21:11:11Z</dcterms:created>
  <dcterms:modified xsi:type="dcterms:W3CDTF">2021-10-11T21:11:11Z</dcterms:modified>
</cp:coreProperties>
</file>