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big Nate makes the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not Nate`s favorite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Nate does not like most of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where Nate goes when he gets in trouble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Nate is good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appealing and memorable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Nate does not like to do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Nate is good at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Nate finally gets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Nate takes this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Nate`s friend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Nate needed to find him self a new pair of lucky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big Nate makes the grade</dc:title>
  <dcterms:created xsi:type="dcterms:W3CDTF">2021-10-11T21:09:45Z</dcterms:created>
  <dcterms:modified xsi:type="dcterms:W3CDTF">2021-10-11T21:09:45Z</dcterms:modified>
</cp:coreProperties>
</file>