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bingo -Honors English 09-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tending or inclined to something; lying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straight up and down, vertical, completely, utterly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defraud, to cheat or swindle; escape paying one's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speed up the process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feel regret or sorrow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travels from home to work and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a calming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become limp, to droop down; to be deprived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polite; refined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render less attractive, less useful; to spoil to a certain extent</w:t>
            </w:r>
          </w:p>
        </w:tc>
      </w:tr>
    </w:tbl>
    <w:p>
      <w:pPr>
        <w:pStyle w:val="WordBankMedium"/>
      </w:pPr>
      <w:r>
        <w:t xml:space="preserve">   Prone    </w:t>
      </w:r>
      <w:r>
        <w:t xml:space="preserve">   Wilt    </w:t>
      </w:r>
      <w:r>
        <w:t xml:space="preserve">   Bilk    </w:t>
      </w:r>
      <w:r>
        <w:t xml:space="preserve">   Pacify    </w:t>
      </w:r>
      <w:r>
        <w:t xml:space="preserve">   Mar    </w:t>
      </w:r>
      <w:r>
        <w:t xml:space="preserve">   Genteel    </w:t>
      </w:r>
      <w:r>
        <w:t xml:space="preserve">   Expedite    </w:t>
      </w:r>
      <w:r>
        <w:t xml:space="preserve">   Commuter    </w:t>
      </w:r>
      <w:r>
        <w:t xml:space="preserve">   Rue    </w:t>
      </w:r>
      <w:r>
        <w:t xml:space="preserve">   Plumb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bingo -Honors English 09-</dc:title>
  <dcterms:created xsi:type="dcterms:W3CDTF">2021-10-11T21:10:36Z</dcterms:created>
  <dcterms:modified xsi:type="dcterms:W3CDTF">2021-10-11T21:10:36Z</dcterms:modified>
</cp:coreProperties>
</file>