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christian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producer    </w:t>
      </w:r>
      <w:r>
        <w:t xml:space="preserve">   consumer    </w:t>
      </w:r>
      <w:r>
        <w:t xml:space="preserve">   primary consumer    </w:t>
      </w:r>
      <w:r>
        <w:t xml:space="preserve">   secondary consumer    </w:t>
      </w:r>
      <w:r>
        <w:t xml:space="preserve">   carring compacity    </w:t>
      </w:r>
      <w:r>
        <w:t xml:space="preserve">   ecology    </w:t>
      </w:r>
      <w:r>
        <w:t xml:space="preserve">   limmiting factor    </w:t>
      </w:r>
      <w:r>
        <w:t xml:space="preserve">   ecosystem    </w:t>
      </w:r>
      <w:r>
        <w:t xml:space="preserve">   biome    </w:t>
      </w:r>
      <w:r>
        <w:t xml:space="preserve">   abiotic    </w:t>
      </w:r>
      <w:r>
        <w:t xml:space="preserve">   biotic    </w:t>
      </w:r>
      <w:r>
        <w:t xml:space="preserve">   location    </w:t>
      </w:r>
      <w:r>
        <w:t xml:space="preserve">   population    </w:t>
      </w:r>
      <w:r>
        <w:t xml:space="preserve">   emigration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christian smith</dc:title>
  <dcterms:created xsi:type="dcterms:W3CDTF">2021-10-11T21:11:58Z</dcterms:created>
  <dcterms:modified xsi:type="dcterms:W3CDTF">2021-10-11T21:11:58Z</dcterms:modified>
</cp:coreProperties>
</file>