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projecting part of the face, nose and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scratched or harsh- 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burst of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raising or lifting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hooded jacket made of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woolly covering of a sheep or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Inuit sled for traveling on snow and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word</dc:title>
  <dcterms:created xsi:type="dcterms:W3CDTF">2021-10-11T21:10:36Z</dcterms:created>
  <dcterms:modified xsi:type="dcterms:W3CDTF">2021-10-11T21:10:36Z</dcterms:modified>
</cp:coreProperties>
</file>