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is  Western Europe; between the Celtic Sea and North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Basin countries are  Algeria, Croatia, Egypt, France, Greece, Libya,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the highest and most extensive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Ural Mountains, which form the boundary between Europe and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plain in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peninsula in Northern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Population: Over 57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designed to show governmental boundaries of countries, states, and counties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focuses on boundaries between entities, like countries, states or counties.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Cities are Budapest, Vienna, Bratislava, Belgrade, Ulm, Linz, Novi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Mouth is the North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piece of land surrounded by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sharing something out among a number of recipients.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 puzzle </dc:title>
  <dcterms:created xsi:type="dcterms:W3CDTF">2021-10-11T21:11:13Z</dcterms:created>
  <dcterms:modified xsi:type="dcterms:W3CDTF">2021-10-11T21:11:13Z</dcterms:modified>
</cp:coreProperties>
</file>