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restore to life or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or restrict someone or something within certain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see without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#1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#2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woman in charge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born 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imprisoned or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addiction to set things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pilot _________ the plane to get ready for landing.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head of something or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action or strategy carefully planned to achieve a specific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embarrass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read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watches a show or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a railway or other transport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 to function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are related to your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kindly, kind, warm-hearted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 with a processes or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 or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or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 that comes out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workout that helps your lungs and heart get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Relating to the place or time of one's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 who walks in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kind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A_________ supports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crossword </dc:title>
  <dcterms:created xsi:type="dcterms:W3CDTF">2021-10-11T21:07:52Z</dcterms:created>
  <dcterms:modified xsi:type="dcterms:W3CDTF">2021-10-11T21:07:52Z</dcterms:modified>
</cp:coreProperties>
</file>