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crossword 2.0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reject to sign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revoke formally or officially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elected official who serves as a deputy to the governor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Permanent committee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 of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House of Representatives and the senat make up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Laws considered collectively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chosen to speak for the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direct vote by the people on an 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senate with a two year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chief executive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into act or statue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2.0</dc:title>
  <dcterms:created xsi:type="dcterms:W3CDTF">2021-10-11T21:11:03Z</dcterms:created>
  <dcterms:modified xsi:type="dcterms:W3CDTF">2021-10-11T21:11:03Z</dcterms:modified>
</cp:coreProperties>
</file>