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crossword Abstract Expressionism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artistic    </w:t>
      </w:r>
      <w:r>
        <w:t xml:space="preserve">   arty-crafty    </w:t>
      </w:r>
      <w:r>
        <w:t xml:space="preserve">   balance    </w:t>
      </w:r>
      <w:r>
        <w:t xml:space="preserve">   blending    </w:t>
      </w:r>
      <w:r>
        <w:t xml:space="preserve">   brush    </w:t>
      </w:r>
      <w:r>
        <w:t xml:space="preserve">   canvas    </w:t>
      </w:r>
      <w:r>
        <w:t xml:space="preserve">   clear    </w:t>
      </w:r>
      <w:r>
        <w:t xml:space="preserve">   contrasting    </w:t>
      </w:r>
      <w:r>
        <w:t xml:space="preserve">   creative    </w:t>
      </w:r>
      <w:r>
        <w:t xml:space="preserve">   emphasis    </w:t>
      </w:r>
      <w:r>
        <w:t xml:space="preserve">   imagination    </w:t>
      </w:r>
      <w:r>
        <w:t xml:space="preserve">   isomorphic    </w:t>
      </w:r>
      <w:r>
        <w:t xml:space="preserve">   literal    </w:t>
      </w:r>
      <w:r>
        <w:t xml:space="preserve">   mellow    </w:t>
      </w:r>
      <w:r>
        <w:t xml:space="preserve">   meticulous    </w:t>
      </w:r>
      <w:r>
        <w:t xml:space="preserve">   monochromatic    </w:t>
      </w:r>
      <w:r>
        <w:t xml:space="preserve">   movement    </w:t>
      </w:r>
      <w:r>
        <w:t xml:space="preserve">   natural    </w:t>
      </w:r>
      <w:r>
        <w:t xml:space="preserve">   painterly    </w:t>
      </w:r>
      <w:r>
        <w:t xml:space="preserve">   pattern    </w:t>
      </w:r>
      <w:r>
        <w:t xml:space="preserve">   pictorial    </w:t>
      </w:r>
      <w:r>
        <w:t xml:space="preserve">   rhythm    </w:t>
      </w:r>
      <w:r>
        <w:t xml:space="preserve">   three-dimension    </w:t>
      </w:r>
      <w:r>
        <w:t xml:space="preserve">   two dimension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Abstract Expressionism </dc:title>
  <dcterms:created xsi:type="dcterms:W3CDTF">2021-10-11T21:12:02Z</dcterms:created>
  <dcterms:modified xsi:type="dcterms:W3CDTF">2021-10-11T21:12:02Z</dcterms:modified>
</cp:coreProperties>
</file>