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harmony or freedom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lesson or what is right/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misplace or fail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finances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 or limited chunk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extending beyond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or untied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putting words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taking what is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you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correct or proper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needy or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 lesser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form of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straightforward, genuine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 known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 </dc:title>
  <dcterms:created xsi:type="dcterms:W3CDTF">2021-10-11T21:12:27Z</dcterms:created>
  <dcterms:modified xsi:type="dcterms:W3CDTF">2021-10-11T21:12:27Z</dcterms:modified>
</cp:coreProperties>
</file>