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crossword: 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runner was always a..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 was always..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celebration was a..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was a famous..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poor man spent his money smartly.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picture was some sort of an..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 park was so much..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turtle always brought..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clown was always a..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celebrated with a..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crossword: unit 13</dc:title>
  <dcterms:created xsi:type="dcterms:W3CDTF">2021-10-11T21:11:44Z</dcterms:created>
  <dcterms:modified xsi:type="dcterms:W3CDTF">2021-10-11T21:11:44Z</dcterms:modified>
</cp:coreProperties>
</file>