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development CTG'S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wood opposite to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product would go through to get the end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version of thermoforming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polymer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measurements of products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join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computer aided manufacture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user friendly and comfortable the product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say no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computer aided design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consist of a stationary part of a motor or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hardens by curing with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reuse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fix a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something that is manufactured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test each stage of the design and make changes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 is heated molded and then calls down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flexible material consisting natural or artificial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sizes of a human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products effect on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comely used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wood opposite to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something is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material commonly used for manufacturing machines for industry's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also mean reflect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engineered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something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which hollow plastic parts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analyse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 a material with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will degrade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well something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a coat on a piece of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something looks and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something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would use heat to apply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who buys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look of a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development CTG'S </dc:title>
  <dcterms:created xsi:type="dcterms:W3CDTF">2021-10-11T21:12:57Z</dcterms:created>
  <dcterms:modified xsi:type="dcterms:W3CDTF">2021-10-11T21:12:57Z</dcterms:modified>
</cp:coreProperties>
</file>