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for 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church containing the bishops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qualifications that a knight must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combat by two knights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showing what family or rank a knight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organization of people who have like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servant who supervised a lords estate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works for another person in order to learn a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fundamental law granting rights and liberties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strong gate made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poor and 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attended to a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distinguished by rank 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wizard who helped King Aurther become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religious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medieval</dc:title>
  <dcterms:created xsi:type="dcterms:W3CDTF">2021-10-11T21:12:01Z</dcterms:created>
  <dcterms:modified xsi:type="dcterms:W3CDTF">2021-10-11T21:12:01Z</dcterms:modified>
</cp:coreProperties>
</file>