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living as a  homeless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sometimes called Black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 make into a particular or the required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type of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at the bottom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hole or a  wound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behavior or treatment for 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it with with deference and respect.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lot of nallege about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 a state of peaceful happiness.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big filed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over for performance by another usually under contract to a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help people get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school</dc:title>
  <dcterms:created xsi:type="dcterms:W3CDTF">2021-10-11T21:13:23Z</dcterms:created>
  <dcterms:modified xsi:type="dcterms:W3CDTF">2021-10-11T21:13:23Z</dcterms:modified>
</cp:coreProperties>
</file>