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for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student ..... the pencil at his 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comes out of a chimney?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baby was ...... to the boor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bird .... through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car where .... into each other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mum was ...... at me because i got in trouble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was ...... to get to school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car hit the victims and they went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gardener ..... weed killer on hes plants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runners were jumping over the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same thing on fire it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had a lot of ..... on my car tires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do when you jump of a diving board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writing</dc:title>
  <dcterms:created xsi:type="dcterms:W3CDTF">2021-10-11T21:12:23Z</dcterms:created>
  <dcterms:modified xsi:type="dcterms:W3CDTF">2021-10-11T21:12:23Z</dcterms:modified>
</cp:coreProperties>
</file>