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from to kill a mockingbird with idioms and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people who are elected to make, amend or repeal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very delighted and 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generosity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resentment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finite and temporary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willing to give time or money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oppose and denial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full of fury and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literature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infinite and eternal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for assistance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fruitless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synonym for endless?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big and 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antonym for endless?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opposition or going against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synonym for legislature?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a lot of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pointless, unfruitful, and unproductive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feelings of bitterness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synonym for resentment?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never ending 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synonym for contradiction?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is jumbo shrimp a contradiction?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fruitless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generous to a fault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creative writing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flame with resentment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great energy and 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useless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fast and furious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give away time and  money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infinite wisdom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lawmakers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pleased as punch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grudge and hostility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to kill a mockingbird with idioms and synonyms</dc:title>
  <dcterms:created xsi:type="dcterms:W3CDTF">2021-10-11T21:13:03Z</dcterms:created>
  <dcterms:modified xsi:type="dcterms:W3CDTF">2021-10-11T21:13:03Z</dcterms:modified>
</cp:coreProperties>
</file>