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(group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relieve from an accusation ;pronounce not guilty;discharge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extraordinary in amount or size;enormous; huge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great pain or anguish;agonizing;unbearably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forbearing (refraining);abstaining;leniency;patience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back;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young or youthful again;give a new vigor to;reinvigorate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to wield (handle) because of size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(usually followed by of) forgetful;unmindful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literally full of nettles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oppressively hot;torrid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shameless boldness;insolence;gall;temerity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interfere with; hinder;impede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out of use; displaced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give,transfer,or deliver, as if by signing over ;hand over ;commit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whatever is left after a part is taken;disposed of ; or 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vary closely;inspect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varied interrelated parts and therefore hard to understand ;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upset or agitated;calm;cool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having the characteristics of a clown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favorable to health;healthful;curative;beneficial </w:t>
            </w:r>
          </w:p>
        </w:tc>
      </w:tr>
    </w:tbl>
    <w:p>
      <w:pPr>
        <w:pStyle w:val="WordBankLarge"/>
      </w:pPr>
      <w:r>
        <w:t xml:space="preserve">   acquit     </w:t>
      </w:r>
      <w:r>
        <w:t xml:space="preserve">   complex     </w:t>
      </w:r>
      <w:r>
        <w:t xml:space="preserve">   consign    </w:t>
      </w:r>
      <w:r>
        <w:t xml:space="preserve">   effrontery     </w:t>
      </w:r>
      <w:r>
        <w:t xml:space="preserve">   excruciating     </w:t>
      </w:r>
      <w:r>
        <w:t xml:space="preserve">   forbearance    </w:t>
      </w:r>
      <w:r>
        <w:t xml:space="preserve">   hamper    </w:t>
      </w:r>
      <w:r>
        <w:t xml:space="preserve">   nettlesome     </w:t>
      </w:r>
      <w:r>
        <w:t xml:space="preserve">   oblivious     </w:t>
      </w:r>
      <w:r>
        <w:t xml:space="preserve">   prodigious     </w:t>
      </w:r>
      <w:r>
        <w:t xml:space="preserve">   rejuvenate     </w:t>
      </w:r>
      <w:r>
        <w:t xml:space="preserve">   residue     </w:t>
      </w:r>
      <w:r>
        <w:t xml:space="preserve">   salutary    </w:t>
      </w:r>
      <w:r>
        <w:t xml:space="preserve">   scrutinize     </w:t>
      </w:r>
      <w:r>
        <w:t xml:space="preserve">   supersede    </w:t>
      </w:r>
      <w:r>
        <w:t xml:space="preserve">   sweltering     </w:t>
      </w:r>
      <w:r>
        <w:t xml:space="preserve">   unruffled    </w:t>
      </w:r>
      <w:r>
        <w:t xml:space="preserve">   unwieldy    </w:t>
      </w:r>
      <w:r>
        <w:t xml:space="preserve">   withdraw     </w:t>
      </w:r>
      <w:r>
        <w:t xml:space="preserve">   zany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(group 4)</dc:title>
  <dcterms:created xsi:type="dcterms:W3CDTF">2021-10-11T21:08:49Z</dcterms:created>
  <dcterms:modified xsi:type="dcterms:W3CDTF">2021-10-11T21:08:49Z</dcterms:modified>
</cp:coreProperties>
</file>