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vocabulary jackdaws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serving or intended as an ornament , decorative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French country house or castle often giving its name to wine made in its neighborhood.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with a heavy blade sliding vertically in grooves, used for beheading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comes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deliberately destroy, damage, or obstruct (something), especially for political or military advantage.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degree awarded by a graduate school or other approved educational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believe outcomes are chosen in advance and cannot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supply or quantity of bullets and shells.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killing of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meeting at an agreed time and place, typically between two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vocabulary jackdaws crossword</dc:title>
  <dcterms:created xsi:type="dcterms:W3CDTF">2021-10-10T23:47:18Z</dcterms:created>
  <dcterms:modified xsi:type="dcterms:W3CDTF">2021-10-10T23:47:18Z</dcterms:modified>
</cp:coreProperties>
</file>