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of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or self 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immeasurably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reply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worthless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and skillful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wishful yearning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damage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10 </dc:title>
  <dcterms:created xsi:type="dcterms:W3CDTF">2021-10-11T21:14:07Z</dcterms:created>
  <dcterms:modified xsi:type="dcterms:W3CDTF">2021-10-11T21:14:07Z</dcterms:modified>
</cp:coreProperties>
</file>