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unmoved by persuasion, pity, or tender feelings; stubborn; unyielding.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opposed to violence and war of any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inclined to silence; reserved in speech; reluctant to join in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wicked or villainous; iniquitous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unreasonable fear or hatred of foreigners or strangers or of that which is foreign or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generous in forgiving an insult or injury; free from petty resentfulness or vindictiveness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fire to or ignite (fuel or any combustible matter).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violent in action or spirit; raging; furious: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provide with proper or necessary skills, knowledge, credentials, etc.; make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forth or produce by a natural process or in return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or being everywhere, especially at the same time; omnipresent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waver in mind or opinion; be indecisive or irresolute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shows fervor for a cause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favorable to or promoting health; healthful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refrain from claiming or insisting on; give up; forgo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few words; expressing much in few words; concise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2021-10-11T21:12:41Z</dcterms:created>
  <dcterms:modified xsi:type="dcterms:W3CDTF">2021-10-11T21:12:41Z</dcterms:modified>
</cp:coreProperties>
</file>