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2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behave in an offensively condescending manner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expressing remorse or penitence; affected by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evoking a keen sense of sadness or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speaking one's thoughts aloud when by oneself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intended to teach, particularly in having moral instruction as an ulterior motive: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straw mattress.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overly theatrical or melodramatic in character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dare to do something or go somewhere that may be dangerous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such excellence, grandeur, or beauty as to inspire great admiration or awe.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2 puzzle </dc:title>
  <dcterms:created xsi:type="dcterms:W3CDTF">2021-10-11T21:12:52Z</dcterms:created>
  <dcterms:modified xsi:type="dcterms:W3CDTF">2021-10-11T21:12:52Z</dcterms:modified>
</cp:coreProperties>
</file>