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Lost    </w:t>
      </w:r>
      <w:r>
        <w:t xml:space="preserve">   Anion    </w:t>
      </w:r>
      <w:r>
        <w:t xml:space="preserve">   Cation    </w:t>
      </w:r>
      <w:r>
        <w:t xml:space="preserve">   Energy Levels    </w:t>
      </w:r>
      <w:r>
        <w:t xml:space="preserve">   Mass number    </w:t>
      </w:r>
      <w:r>
        <w:t xml:space="preserve">   Atomic mass    </w:t>
      </w:r>
      <w:r>
        <w:t xml:space="preserve">   Nucleus    </w:t>
      </w:r>
      <w:r>
        <w:t xml:space="preserve">   Electron cloud    </w:t>
      </w:r>
      <w:r>
        <w:t xml:space="preserve">   Neutrons    </w:t>
      </w:r>
      <w:r>
        <w:t xml:space="preserve">   Grams    </w:t>
      </w:r>
      <w:r>
        <w:t xml:space="preserve">   Neutral    </w:t>
      </w:r>
      <w:r>
        <w:t xml:space="preserve">   Chadwick    </w:t>
      </w:r>
      <w:r>
        <w:t xml:space="preserve">   Gained    </w:t>
      </w:r>
      <w:r>
        <w:t xml:space="preserve">   Metalloids    </w:t>
      </w:r>
      <w:r>
        <w:t xml:space="preserve">   Repel    </w:t>
      </w:r>
      <w:r>
        <w:t xml:space="preserve">   Attract    </w:t>
      </w:r>
      <w:r>
        <w:t xml:space="preserve">   Metals    </w:t>
      </w:r>
      <w:r>
        <w:t xml:space="preserve">   Isomers    </w:t>
      </w:r>
      <w:r>
        <w:t xml:space="preserve">   Atomic number    </w:t>
      </w:r>
      <w:r>
        <w:t xml:space="preserve">   Protons    </w:t>
      </w:r>
      <w:r>
        <w:t xml:space="preserve">   Isotopes    </w:t>
      </w:r>
      <w:r>
        <w:t xml:space="preserve">   Electrons    </w:t>
      </w:r>
      <w:r>
        <w:t xml:space="preserve">   Democritus    </w:t>
      </w:r>
      <w:r>
        <w:t xml:space="preserve">   Dalton    </w:t>
      </w:r>
      <w:r>
        <w:t xml:space="preserve">   Rutherford    </w:t>
      </w:r>
      <w:r>
        <w:t xml:space="preserve">   Thompson    </w:t>
      </w:r>
      <w:r>
        <w:t xml:space="preserve">   Weighted average    </w:t>
      </w:r>
      <w:r>
        <w:t xml:space="preserve">   Ion    </w:t>
      </w:r>
      <w:r>
        <w:t xml:space="preserve">   Atomic Mass Units    </w:t>
      </w:r>
      <w:r>
        <w:t xml:space="preserve">   Goldstein    </w:t>
      </w:r>
      <w:r>
        <w:t xml:space="preserve">   Nonmetals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menu</dc:title>
  <dcterms:created xsi:type="dcterms:W3CDTF">2021-10-11T21:14:44Z</dcterms:created>
  <dcterms:modified xsi:type="dcterms:W3CDTF">2021-10-11T21:14:44Z</dcterms:modified>
</cp:coreProperties>
</file>