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synonym: arctic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making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synonym: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synonym: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of the Earth that is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Antonym: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longitudinal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Antonym: abnormal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Antonym: northern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 of the Earth the is east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Antonym: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Synonym: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imaginary line around the Earth separating the north pole and the south pole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2021-10-11T21:13:57Z</dcterms:created>
  <dcterms:modified xsi:type="dcterms:W3CDTF">2021-10-11T21:13:57Z</dcterms:modified>
</cp:coreProperties>
</file>