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green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expanse of lowland lying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water that is protected by land;an inlet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land that gets little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spherical representation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of level or gently rolling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that runs along an ocean or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the ocean that is partially surrounded by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2021-10-11T21:14:28Z</dcterms:created>
  <dcterms:modified xsi:type="dcterms:W3CDTF">2021-10-11T21:14:28Z</dcterms:modified>
</cp:coreProperties>
</file>