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quiz:41-60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oppose, as in hostility or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tropical tree that has the taste of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accommodation in which both parties make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what is desired 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injured or killed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overturn accidentally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actors who comment on the action in a classical Greek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seek information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wish; long or crave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summon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used or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climb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violent change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a plan;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showing something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quiz:41-60</dc:title>
  <dcterms:created xsi:type="dcterms:W3CDTF">2021-10-11T21:15:15Z</dcterms:created>
  <dcterms:modified xsi:type="dcterms:W3CDTF">2021-10-11T21:15:15Z</dcterms:modified>
</cp:coreProperties>
</file>