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quiz: 21-40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between parties with a view of unbias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around; food as in a meadow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counterfeit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quarrel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openly straightforward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boasts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turn away or aside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watches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completely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practical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unpleasantly cold and 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beg; request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confused emotionally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self-interest and shrewdness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biased ore prejudiced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to dogs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quiz: 21-40</dc:title>
  <dcterms:created xsi:type="dcterms:W3CDTF">2021-10-11T21:15:13Z</dcterms:created>
  <dcterms:modified xsi:type="dcterms:W3CDTF">2021-10-11T21:15:13Z</dcterms:modified>
</cp:coreProperties>
</file>