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Longitudinal waves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direction of a wave passing from one medium to another or from a gradual change in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Compressional waves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highest point the medium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interfering or the process of being interfered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described as a disturbance that travels through a medium from one location to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is an oscillation of matter, and transfers energy through a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reflection of sound that arrives at the listener with a delay after the direct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 to transport their energy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maximum extent of a vibration or oscillation,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action of interfering or the process of being interfered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efers to the waves of the electromagnetic field, propagating through space, carrying electromagnetic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reduction in volume causing an increase in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point the medium sinks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various phenomena that occur when a wave encounters an obstacle or a slit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reduction of an item's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sensation of a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wave vibrating at right angles to the direction of its propagation</w:t>
            </w:r>
          </w:p>
        </w:tc>
      </w:tr>
    </w:tbl>
    <w:p>
      <w:pPr>
        <w:pStyle w:val="WordBankLarge"/>
      </w:pPr>
      <w:r>
        <w:t xml:space="preserve">   Wave     </w:t>
      </w:r>
      <w:r>
        <w:t xml:space="preserve">   Crest     </w:t>
      </w:r>
      <w:r>
        <w:t xml:space="preserve">   Trough    </w:t>
      </w:r>
      <w:r>
        <w:t xml:space="preserve">   Mechanical Wave     </w:t>
      </w:r>
      <w:r>
        <w:t xml:space="preserve">   Transverse Wave     </w:t>
      </w:r>
      <w:r>
        <w:t xml:space="preserve">   Compressional Wave    </w:t>
      </w:r>
      <w:r>
        <w:t xml:space="preserve">   Medium    </w:t>
      </w:r>
      <w:r>
        <w:t xml:space="preserve">   Amplitude     </w:t>
      </w:r>
      <w:r>
        <w:t xml:space="preserve">   Wavelength     </w:t>
      </w:r>
      <w:r>
        <w:t xml:space="preserve">   Electromagnetic Wave    </w:t>
      </w:r>
      <w:r>
        <w:t xml:space="preserve">   Rarefaction     </w:t>
      </w:r>
      <w:r>
        <w:t xml:space="preserve">   Compression     </w:t>
      </w:r>
      <w:r>
        <w:t xml:space="preserve">   Frequency     </w:t>
      </w:r>
      <w:r>
        <w:t xml:space="preserve">   Pitch    </w:t>
      </w:r>
      <w:r>
        <w:t xml:space="preserve">   Frequency     </w:t>
      </w:r>
      <w:r>
        <w:t xml:space="preserve">   Echo    </w:t>
      </w:r>
      <w:r>
        <w:t xml:space="preserve">   Diffraction     </w:t>
      </w:r>
      <w:r>
        <w:t xml:space="preserve">   Interference     </w:t>
      </w:r>
      <w:r>
        <w:t xml:space="preserve">   Reflection     </w:t>
      </w:r>
      <w:r>
        <w:t xml:space="preserve">   Interference     </w:t>
      </w:r>
      <w:r>
        <w:t xml:space="preserve">   Longitudinal Wave    </w:t>
      </w:r>
      <w:r>
        <w:t xml:space="preserve">   Refraction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science crossword </dc:title>
  <dcterms:created xsi:type="dcterms:W3CDTF">2021-10-11T21:15:59Z</dcterms:created>
  <dcterms:modified xsi:type="dcterms:W3CDTF">2021-10-11T21:15:59Z</dcterms:modified>
</cp:coreProperties>
</file>