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mayonnaise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gloves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helmet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spanish</dc:title>
  <dcterms:created xsi:type="dcterms:W3CDTF">2021-10-11T21:15:47Z</dcterms:created>
  <dcterms:modified xsi:type="dcterms:W3CDTF">2021-10-11T21:15:47Z</dcterms:modified>
</cp:coreProperties>
</file>