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 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rassembler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classe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salle d'ordinateurs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faire attention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 poser des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pause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représenter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gymnase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l'arrêt de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parking des voitures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ignorer</w:t>
            </w:r>
          </w:p>
        </w:tc>
      </w:tr>
    </w:tbl>
    <w:p>
      <w:pPr>
        <w:pStyle w:val="WordBankLarge"/>
      </w:pPr>
      <w:r>
        <w:t xml:space="preserve">   ring    </w:t>
      </w:r>
      <w:r>
        <w:t xml:space="preserve">   learn    </w:t>
      </w:r>
      <w:r>
        <w:t xml:space="preserve">   leave    </w:t>
      </w:r>
      <w:r>
        <w:t xml:space="preserve">   break    </w:t>
      </w:r>
      <w:r>
        <w:t xml:space="preserve">   cafeteria    </w:t>
      </w:r>
      <w:r>
        <w:t xml:space="preserve">   period    </w:t>
      </w:r>
      <w:r>
        <w:t xml:space="preserve">   computerlab    </w:t>
      </w:r>
      <w:r>
        <w:t xml:space="preserve">   carpark    </w:t>
      </w:r>
      <w:r>
        <w:t xml:space="preserve">   gym    </w:t>
      </w:r>
      <w:r>
        <w:t xml:space="preserve">   busstop    </w:t>
      </w:r>
      <w:r>
        <w:t xml:space="preserve">   corridor    </w:t>
      </w:r>
      <w:r>
        <w:t xml:space="preserve">   observe    </w:t>
      </w:r>
      <w:r>
        <w:t xml:space="preserve">   standfor    </w:t>
      </w:r>
      <w:r>
        <w:t xml:space="preserve">   swear    </w:t>
      </w:r>
      <w:r>
        <w:t xml:space="preserve">   gather    </w:t>
      </w:r>
      <w:r>
        <w:t xml:space="preserve">   wonder    </w:t>
      </w:r>
      <w:r>
        <w:t xml:space="preserve">   remain    </w:t>
      </w:r>
      <w:r>
        <w:t xml:space="preserve">   ignore    </w:t>
      </w:r>
      <w:r>
        <w:t xml:space="preserve">   payattentionto    </w:t>
      </w:r>
      <w:r>
        <w:t xml:space="preserve">   seem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7th grade</dc:title>
  <dcterms:created xsi:type="dcterms:W3CDTF">2021-10-11T21:15:54Z</dcterms:created>
  <dcterms:modified xsi:type="dcterms:W3CDTF">2021-10-11T21:15:54Z</dcterms:modified>
</cp:coreProperties>
</file>