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very valuable, profitable, sudden profit.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with, work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proverb, wise saying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passage taken from a book, article, to take such a passage, to quote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disagreeable in sound, jarring, lacking in harmony.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about hesitantly with the hands, to search blindly and uncertainly.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in politeness or good manners, lacking sensitivity, difficult to work with or deal with, rude.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develop gradually, to rise to a higher level.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fortress that overlooks and protects a city, a commanding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having the force of law, when an authority issues an order, to command firmly or forcefully.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</dc:title>
  <dcterms:created xsi:type="dcterms:W3CDTF">2021-10-11T21:15:46Z</dcterms:created>
  <dcterms:modified xsi:type="dcterms:W3CDTF">2021-10-11T21:15:46Z</dcterms:modified>
</cp:coreProperties>
</file>