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alarming dismay or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or collection of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group of people who share interests and meet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include or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deviation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frustrate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in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off as genuine or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extraordinary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amends for</w:t>
            </w:r>
          </w:p>
        </w:tc>
      </w:tr>
    </w:tbl>
    <w:p>
      <w:pPr>
        <w:pStyle w:val="WordBankMedium"/>
      </w:pPr>
      <w:r>
        <w:t xml:space="preserve">   disconcert    </w:t>
      </w:r>
      <w:r>
        <w:t xml:space="preserve">   incongruous    </w:t>
      </w:r>
      <w:r>
        <w:t xml:space="preserve">   flippancy    </w:t>
      </w:r>
      <w:r>
        <w:t xml:space="preserve">   plethora    </w:t>
      </w:r>
      <w:r>
        <w:t xml:space="preserve">   foist    </w:t>
      </w:r>
      <w:r>
        <w:t xml:space="preserve">   innocuous    </w:t>
      </w:r>
      <w:r>
        <w:t xml:space="preserve">   eidetic     </w:t>
      </w:r>
      <w:r>
        <w:t xml:space="preserve">   comprise     </w:t>
      </w:r>
      <w:r>
        <w:t xml:space="preserve">   compendium    </w:t>
      </w:r>
      <w:r>
        <w:t xml:space="preserve">   expiate    </w:t>
      </w:r>
      <w:r>
        <w:t xml:space="preserve">   coterie    </w:t>
      </w:r>
      <w:r>
        <w:t xml:space="preserve">   preamble     </w:t>
      </w:r>
      <w:r>
        <w:t xml:space="preserve">   vitriolic    </w:t>
      </w:r>
      <w:r>
        <w:t xml:space="preserve">   anomaly     </w:t>
      </w:r>
      <w:r>
        <w:t xml:space="preserve">   consternation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</dc:title>
  <dcterms:created xsi:type="dcterms:W3CDTF">2021-10-12T20:35:57Z</dcterms:created>
  <dcterms:modified xsi:type="dcterms:W3CDTF">2021-10-12T20:35:57Z</dcterms:modified>
</cp:coreProperties>
</file>